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</w:t>
      </w:r>
      <w:r>
        <w:rPr>
          <w:rFonts w:ascii="Times New Roman" w:eastAsia="Times New Roman" w:hAnsi="Times New Roman" w:cs="Times New Roman"/>
        </w:rPr>
        <w:t>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598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«РЕАТОНИКА» </w:t>
      </w:r>
      <w:r>
        <w:rPr>
          <w:rFonts w:ascii="Times New Roman" w:eastAsia="Times New Roman" w:hAnsi="Times New Roman" w:cs="Times New Roman"/>
          <w:b/>
          <w:bCs/>
        </w:rPr>
        <w:t>Назаровой Евгении Олеговны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Назарова Е.О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«РЕАТОНИКА»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д.19, офис 315,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е предоставление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 месяцев 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по Ханты-Мансийскому автономному округу- Ю</w:t>
      </w:r>
      <w:r>
        <w:rPr>
          <w:rFonts w:ascii="Times New Roman" w:eastAsia="Times New Roman" w:hAnsi="Times New Roman" w:cs="Times New Roman"/>
        </w:rPr>
        <w:t xml:space="preserve">гре, чем нарушил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1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419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Назарова Е.О</w:t>
      </w:r>
      <w:r>
        <w:rPr>
          <w:rFonts w:ascii="Times New Roman" w:eastAsia="Times New Roman" w:hAnsi="Times New Roman" w:cs="Times New Roman"/>
        </w:rPr>
        <w:t xml:space="preserve">. не явилась, о месте и времени рассмотрения дела была надлежаще уведомлена,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Назаровой</w:t>
      </w:r>
      <w:r>
        <w:rPr>
          <w:rFonts w:ascii="Times New Roman" w:eastAsia="Times New Roman" w:hAnsi="Times New Roman" w:cs="Times New Roman"/>
        </w:rPr>
        <w:t xml:space="preserve"> Е.О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</w:rPr>
        <w:t>Назаровой</w:t>
      </w:r>
      <w:r>
        <w:rPr>
          <w:rFonts w:ascii="Times New Roman" w:eastAsia="Times New Roman" w:hAnsi="Times New Roman" w:cs="Times New Roman"/>
        </w:rPr>
        <w:t xml:space="preserve"> Е.О</w:t>
      </w:r>
      <w:r>
        <w:rPr>
          <w:rFonts w:ascii="Times New Roman" w:eastAsia="Times New Roman" w:hAnsi="Times New Roman" w:cs="Times New Roman"/>
        </w:rPr>
        <w:t>. и её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установленных законодательством о налогах и сборах</w:t>
      </w:r>
      <w:r>
        <w:rPr>
          <w:rFonts w:ascii="Times New Roman" w:eastAsia="Times New Roman" w:hAnsi="Times New Roman" w:cs="Times New Roman"/>
        </w:rPr>
        <w:t xml:space="preserve"> сроков представления 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налоговый орган по месту учета,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Назаровой</w:t>
      </w:r>
      <w:r>
        <w:rPr>
          <w:rFonts w:ascii="Times New Roman" w:eastAsia="Times New Roman" w:hAnsi="Times New Roman" w:cs="Times New Roman"/>
        </w:rPr>
        <w:t xml:space="preserve"> Е.О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«РЕАТОНИКА» </w:t>
      </w:r>
      <w:r>
        <w:rPr>
          <w:rFonts w:ascii="Times New Roman" w:eastAsia="Times New Roman" w:hAnsi="Times New Roman" w:cs="Times New Roman"/>
          <w:b/>
          <w:bCs/>
        </w:rPr>
        <w:t>Назарову Евгению Олеговну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851" w:hanging="851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